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5549" w14:textId="77777777" w:rsidR="00102B7B" w:rsidRPr="0066458C" w:rsidRDefault="000A5D46">
      <w:pPr>
        <w:pStyle w:val="Kop1"/>
        <w:rPr>
          <w:rFonts w:cstheme="majorHAnsi"/>
          <w:color w:val="000000" w:themeColor="text1"/>
          <w:lang w:val="nl-NL"/>
        </w:rPr>
      </w:pPr>
      <w:r w:rsidRPr="0066458C">
        <w:rPr>
          <w:rFonts w:cstheme="majorHAnsi"/>
          <w:color w:val="000000" w:themeColor="text1"/>
          <w:lang w:val="nl-NL"/>
        </w:rPr>
        <w:t>Samenwerkingsovereenkomst Projectteam</w:t>
      </w:r>
    </w:p>
    <w:p w14:paraId="3719A464" w14:textId="77777777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Project: Oprichting Financieel Adviesbureau (hypothecair krediet &amp; beleggen)</w:t>
      </w:r>
    </w:p>
    <w:p w14:paraId="6DC4661E" w14:textId="77777777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 xml:space="preserve">Teamleden: </w:t>
      </w:r>
      <w:proofErr w:type="spellStart"/>
      <w:r w:rsidRPr="0066458C">
        <w:rPr>
          <w:rFonts w:asciiTheme="majorHAnsi" w:hAnsiTheme="majorHAnsi" w:cstheme="majorHAnsi"/>
          <w:color w:val="000000" w:themeColor="text1"/>
          <w:lang w:val="nl-NL"/>
        </w:rPr>
        <w:t>Cristian</w:t>
      </w:r>
      <w:proofErr w:type="spellEnd"/>
      <w:r w:rsidRPr="0066458C">
        <w:rPr>
          <w:rFonts w:asciiTheme="majorHAnsi" w:hAnsiTheme="majorHAnsi" w:cstheme="majorHAnsi"/>
          <w:color w:val="000000" w:themeColor="text1"/>
          <w:lang w:val="nl-NL"/>
        </w:rPr>
        <w:t xml:space="preserve"> des Bouvries, Isis de Lange, Niels van der Poel, Jelte van der Knijff</w:t>
      </w:r>
    </w:p>
    <w:p w14:paraId="228E8C47" w14:textId="77777777" w:rsidR="00102B7B" w:rsidRPr="0066458C" w:rsidRDefault="000A5D46">
      <w:pPr>
        <w:pStyle w:val="Kop2"/>
        <w:rPr>
          <w:rFonts w:cstheme="majorHAnsi"/>
          <w:color w:val="000000" w:themeColor="text1"/>
          <w:lang w:val="nl-NL"/>
        </w:rPr>
      </w:pPr>
      <w:r w:rsidRPr="0066458C">
        <w:rPr>
          <w:rFonts w:cstheme="majorHAnsi"/>
          <w:color w:val="000000" w:themeColor="text1"/>
          <w:lang w:val="nl-NL"/>
        </w:rPr>
        <w:t>1. Doelen van het project</w:t>
      </w:r>
    </w:p>
    <w:p w14:paraId="51A8518A" w14:textId="44CBA9BB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 xml:space="preserve">Hoofddoel: Het opzetten van een </w:t>
      </w:r>
      <w:r w:rsidR="0066458C" w:rsidRPr="0066458C">
        <w:rPr>
          <w:rFonts w:asciiTheme="majorHAnsi" w:hAnsiTheme="majorHAnsi" w:cstheme="majorHAnsi"/>
          <w:color w:val="000000" w:themeColor="text1"/>
          <w:lang w:val="nl-NL"/>
        </w:rPr>
        <w:t xml:space="preserve">onderscheidend </w:t>
      </w:r>
      <w:r w:rsidRPr="0066458C">
        <w:rPr>
          <w:rFonts w:asciiTheme="majorHAnsi" w:hAnsiTheme="majorHAnsi" w:cstheme="majorHAnsi"/>
          <w:color w:val="000000" w:themeColor="text1"/>
          <w:lang w:val="nl-NL"/>
        </w:rPr>
        <w:t>financieel adviesbureau gespecialiseerd in hypothecair krediet en beleggen.</w:t>
      </w:r>
    </w:p>
    <w:p w14:paraId="414CFB7E" w14:textId="77777777" w:rsidR="00102B7B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Subdoelen:</w:t>
      </w:r>
    </w:p>
    <w:p w14:paraId="0020993C" w14:textId="5C606B21" w:rsidR="0066458C" w:rsidRDefault="0066458C">
      <w:pPr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>- Het aanspreken van de gekozen doelgroep.</w:t>
      </w:r>
    </w:p>
    <w:p w14:paraId="20169D16" w14:textId="4F9CDB76" w:rsidR="0066458C" w:rsidRPr="0066458C" w:rsidRDefault="0066458C">
      <w:pPr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>- Het best passende advies geven voor de bepaalde doelgroep.</w:t>
      </w:r>
    </w:p>
    <w:p w14:paraId="4158DAE1" w14:textId="77777777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 xml:space="preserve">- Ontwikkelen van een bedrijfsplan met duidelijke </w:t>
      </w:r>
      <w:proofErr w:type="spellStart"/>
      <w:r w:rsidRPr="0066458C">
        <w:rPr>
          <w:rFonts w:asciiTheme="majorHAnsi" w:hAnsiTheme="majorHAnsi" w:cstheme="majorHAnsi"/>
          <w:color w:val="000000" w:themeColor="text1"/>
          <w:lang w:val="nl-NL"/>
        </w:rPr>
        <w:t>waardepropositie</w:t>
      </w:r>
      <w:proofErr w:type="spellEnd"/>
      <w:r w:rsidRPr="0066458C">
        <w:rPr>
          <w:rFonts w:asciiTheme="majorHAnsi" w:hAnsiTheme="majorHAnsi" w:cstheme="majorHAnsi"/>
          <w:color w:val="000000" w:themeColor="text1"/>
          <w:lang w:val="nl-NL"/>
        </w:rPr>
        <w:t>.</w:t>
      </w:r>
    </w:p>
    <w:p w14:paraId="703ACE1A" w14:textId="08DC1C72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Vaststellen van juridische en financiële structuur.</w:t>
      </w:r>
    </w:p>
    <w:p w14:paraId="1B01AE17" w14:textId="77777777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Opstellen van operationele processen (adviestraject, klantcontact, compliance).</w:t>
      </w:r>
    </w:p>
    <w:p w14:paraId="2A805863" w14:textId="77777777" w:rsidR="00102B7B" w:rsidRPr="0066458C" w:rsidRDefault="000A5D46">
      <w:pPr>
        <w:pStyle w:val="Kop2"/>
        <w:rPr>
          <w:rFonts w:cstheme="majorHAnsi"/>
          <w:color w:val="000000" w:themeColor="text1"/>
          <w:lang w:val="nl-NL"/>
        </w:rPr>
      </w:pPr>
      <w:r w:rsidRPr="0066458C">
        <w:rPr>
          <w:rFonts w:cstheme="majorHAnsi"/>
          <w:color w:val="000000" w:themeColor="text1"/>
          <w:lang w:val="nl-NL"/>
        </w:rPr>
        <w:t>2. Rollen en verantwoordelijkheden</w:t>
      </w:r>
    </w:p>
    <w:p w14:paraId="69E30457" w14:textId="3FFD799A" w:rsidR="0066458C" w:rsidRPr="0066458C" w:rsidRDefault="0066458C">
      <w:pPr>
        <w:pStyle w:val="Kop2"/>
        <w:rPr>
          <w:rFonts w:cstheme="majorHAnsi"/>
          <w:color w:val="000000" w:themeColor="text1"/>
          <w:lang w:val="nl-NL"/>
        </w:rPr>
      </w:pPr>
      <w:r w:rsidRPr="0066458C">
        <w:rPr>
          <w:rFonts w:cstheme="majorHAnsi"/>
          <w:color w:val="000000" w:themeColor="text1"/>
          <w:lang w:val="nl-NL"/>
        </w:rPr>
        <w:t>C</w:t>
      </w:r>
      <w:r>
        <w:rPr>
          <w:rFonts w:cstheme="majorHAnsi"/>
          <w:color w:val="000000" w:themeColor="text1"/>
          <w:lang w:val="nl-NL"/>
        </w:rPr>
        <w:t>h</w:t>
      </w:r>
      <w:r w:rsidRPr="0066458C">
        <w:rPr>
          <w:rFonts w:cstheme="majorHAnsi"/>
          <w:color w:val="000000" w:themeColor="text1"/>
          <w:lang w:val="nl-NL"/>
        </w:rPr>
        <w:t xml:space="preserve">ristian </w:t>
      </w:r>
      <w:r>
        <w:rPr>
          <w:rFonts w:cstheme="majorHAnsi"/>
          <w:color w:val="000000" w:themeColor="text1"/>
          <w:lang w:val="nl-NL"/>
        </w:rPr>
        <w:t>d</w:t>
      </w:r>
      <w:r w:rsidRPr="0066458C">
        <w:rPr>
          <w:rFonts w:cstheme="majorHAnsi"/>
          <w:color w:val="000000" w:themeColor="text1"/>
          <w:lang w:val="nl-NL"/>
        </w:rPr>
        <w:t xml:space="preserve">es </w:t>
      </w:r>
      <w:r>
        <w:rPr>
          <w:rFonts w:cstheme="majorHAnsi"/>
          <w:color w:val="000000" w:themeColor="text1"/>
          <w:lang w:val="nl-NL"/>
        </w:rPr>
        <w:t>B</w:t>
      </w:r>
      <w:r w:rsidRPr="0066458C">
        <w:rPr>
          <w:rFonts w:cstheme="majorHAnsi"/>
          <w:color w:val="000000" w:themeColor="text1"/>
          <w:lang w:val="nl-NL"/>
        </w:rPr>
        <w:t>ouvrie</w:t>
      </w:r>
    </w:p>
    <w:p w14:paraId="545C955E" w14:textId="7A73B6F1" w:rsidR="0066458C" w:rsidRPr="0066458C" w:rsidRDefault="000A5D46" w:rsidP="0066458C">
      <w:pPr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 xml:space="preserve">Aanspreekpunt </w:t>
      </w:r>
    </w:p>
    <w:p w14:paraId="7B156ACA" w14:textId="41F88EC0" w:rsidR="0066458C" w:rsidRPr="0066458C" w:rsidRDefault="0066458C" w:rsidP="0066458C">
      <w:pPr>
        <w:pStyle w:val="Kop2"/>
        <w:rPr>
          <w:rFonts w:cstheme="majorHAnsi"/>
          <w:color w:val="000000" w:themeColor="text1"/>
          <w:lang w:val="nl-NL"/>
        </w:rPr>
      </w:pPr>
      <w:r w:rsidRPr="0066458C">
        <w:rPr>
          <w:rFonts w:cstheme="majorHAnsi"/>
          <w:color w:val="000000" w:themeColor="text1"/>
          <w:lang w:val="nl-NL"/>
        </w:rPr>
        <w:t>Niels van der Poel</w:t>
      </w:r>
    </w:p>
    <w:p w14:paraId="62CEB693" w14:textId="4D4D36BC" w:rsidR="0066458C" w:rsidRPr="0066458C" w:rsidRDefault="000A5D46" w:rsidP="0066458C">
      <w:pPr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 xml:space="preserve">Notulist </w:t>
      </w:r>
    </w:p>
    <w:p w14:paraId="1F683879" w14:textId="08C452EA" w:rsidR="0066458C" w:rsidRPr="0066458C" w:rsidRDefault="0066458C" w:rsidP="0066458C">
      <w:pPr>
        <w:pStyle w:val="Kop2"/>
        <w:rPr>
          <w:rFonts w:cstheme="majorHAnsi"/>
          <w:color w:val="000000" w:themeColor="text1"/>
          <w:lang w:val="nl-NL"/>
        </w:rPr>
      </w:pPr>
      <w:r w:rsidRPr="0066458C">
        <w:rPr>
          <w:rFonts w:cstheme="majorHAnsi"/>
          <w:color w:val="000000" w:themeColor="text1"/>
          <w:lang w:val="nl-NL"/>
        </w:rPr>
        <w:t xml:space="preserve">Isis de Lange </w:t>
      </w:r>
    </w:p>
    <w:p w14:paraId="14B5ABE9" w14:textId="10A37BF6" w:rsidR="0066458C" w:rsidRPr="0066458C" w:rsidRDefault="000A5D46" w:rsidP="0066458C">
      <w:pPr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 xml:space="preserve">Planner </w:t>
      </w:r>
    </w:p>
    <w:p w14:paraId="03D69E63" w14:textId="2EE3DD45" w:rsidR="0066458C" w:rsidRPr="0066458C" w:rsidRDefault="0066458C" w:rsidP="0066458C">
      <w:pPr>
        <w:pStyle w:val="Kop3"/>
        <w:rPr>
          <w:rFonts w:cstheme="majorHAnsi"/>
          <w:color w:val="000000" w:themeColor="text1"/>
          <w:lang w:val="nl-NL"/>
        </w:rPr>
      </w:pPr>
      <w:r w:rsidRPr="0066458C">
        <w:rPr>
          <w:rFonts w:cstheme="majorHAnsi"/>
          <w:color w:val="000000" w:themeColor="text1"/>
          <w:lang w:val="nl-NL"/>
        </w:rPr>
        <w:t>Jelte van der Knijff</w:t>
      </w:r>
    </w:p>
    <w:p w14:paraId="362A3FF2" w14:textId="21B91EE5" w:rsidR="0066458C" w:rsidRPr="0066458C" w:rsidRDefault="000A5D46" w:rsidP="0066458C">
      <w:p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Projectleider</w:t>
      </w:r>
    </w:p>
    <w:p w14:paraId="70AAAF68" w14:textId="692FCD47" w:rsidR="00102B7B" w:rsidRPr="0066458C" w:rsidRDefault="000A5D46">
      <w:pPr>
        <w:pStyle w:val="Kop2"/>
        <w:rPr>
          <w:rFonts w:cstheme="majorHAnsi"/>
          <w:color w:val="000000" w:themeColor="text1"/>
          <w:lang w:val="nl-NL"/>
        </w:rPr>
      </w:pPr>
      <w:r w:rsidRPr="0066458C">
        <w:rPr>
          <w:rFonts w:cstheme="majorHAnsi"/>
          <w:color w:val="000000" w:themeColor="text1"/>
          <w:lang w:val="nl-NL"/>
        </w:rPr>
        <w:t>3. Communicatieafspraken</w:t>
      </w:r>
    </w:p>
    <w:p w14:paraId="5F182D41" w14:textId="73A62D13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Overleggen: Wekelijks teamoverleg op</w:t>
      </w:r>
      <w:r w:rsidR="0066458C" w:rsidRPr="0066458C">
        <w:rPr>
          <w:rFonts w:asciiTheme="majorHAnsi" w:hAnsiTheme="majorHAnsi" w:cstheme="majorHAnsi"/>
          <w:color w:val="000000" w:themeColor="text1"/>
          <w:lang w:val="nl-NL"/>
        </w:rPr>
        <w:t xml:space="preserve"> tijdens de beroepsproductlessen.</w:t>
      </w:r>
    </w:p>
    <w:p w14:paraId="3D8CF5D9" w14:textId="15419BD7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Communicatiemiddelen: WhatsApp</w:t>
      </w:r>
      <w:r w:rsidRPr="0066458C">
        <w:rPr>
          <w:rFonts w:asciiTheme="majorHAnsi" w:hAnsiTheme="majorHAnsi" w:cstheme="majorHAnsi"/>
          <w:color w:val="000000" w:themeColor="text1"/>
          <w:lang w:val="nl-NL"/>
        </w:rPr>
        <w:t xml:space="preserve"> voor dagelijkse updates, </w:t>
      </w:r>
      <w:proofErr w:type="spellStart"/>
      <w:r w:rsidR="0066458C" w:rsidRPr="0066458C">
        <w:rPr>
          <w:rFonts w:asciiTheme="majorHAnsi" w:hAnsiTheme="majorHAnsi" w:cstheme="majorHAnsi"/>
          <w:color w:val="000000" w:themeColor="text1"/>
          <w:lang w:val="nl-NL"/>
        </w:rPr>
        <w:t>One</w:t>
      </w:r>
      <w:proofErr w:type="spellEnd"/>
      <w:r w:rsidRPr="0066458C">
        <w:rPr>
          <w:rFonts w:asciiTheme="majorHAnsi" w:hAnsiTheme="majorHAnsi" w:cstheme="majorHAnsi"/>
          <w:color w:val="000000" w:themeColor="text1"/>
          <w:lang w:val="nl-NL"/>
        </w:rPr>
        <w:t xml:space="preserve"> Drive/SharePoint voor documenten, E-mail voor formele communicatie</w:t>
      </w:r>
      <w:r w:rsidR="0066458C" w:rsidRPr="0066458C">
        <w:rPr>
          <w:rFonts w:asciiTheme="majorHAnsi" w:hAnsiTheme="majorHAnsi" w:cstheme="majorHAnsi"/>
          <w:color w:val="000000" w:themeColor="text1"/>
          <w:lang w:val="nl-NL"/>
        </w:rPr>
        <w:t xml:space="preserve"> met externe bijvoorbeeld de </w:t>
      </w:r>
      <w:proofErr w:type="spellStart"/>
      <w:r w:rsidR="0066458C" w:rsidRPr="0066458C">
        <w:rPr>
          <w:rFonts w:asciiTheme="majorHAnsi" w:hAnsiTheme="majorHAnsi" w:cstheme="majorHAnsi"/>
          <w:color w:val="000000" w:themeColor="text1"/>
          <w:lang w:val="nl-NL"/>
        </w:rPr>
        <w:t>critical</w:t>
      </w:r>
      <w:proofErr w:type="spellEnd"/>
      <w:r w:rsidR="0066458C" w:rsidRPr="0066458C">
        <w:rPr>
          <w:rFonts w:asciiTheme="majorHAnsi" w:hAnsiTheme="majorHAnsi" w:cstheme="majorHAnsi"/>
          <w:color w:val="000000" w:themeColor="text1"/>
          <w:lang w:val="nl-NL"/>
        </w:rPr>
        <w:t xml:space="preserve"> </w:t>
      </w:r>
      <w:proofErr w:type="spellStart"/>
      <w:r w:rsidR="0066458C" w:rsidRPr="0066458C">
        <w:rPr>
          <w:rFonts w:asciiTheme="majorHAnsi" w:hAnsiTheme="majorHAnsi" w:cstheme="majorHAnsi"/>
          <w:color w:val="000000" w:themeColor="text1"/>
          <w:lang w:val="nl-NL"/>
        </w:rPr>
        <w:t>friend</w:t>
      </w:r>
      <w:proofErr w:type="spellEnd"/>
      <w:r w:rsidR="0066458C" w:rsidRPr="0066458C">
        <w:rPr>
          <w:rFonts w:asciiTheme="majorHAnsi" w:hAnsiTheme="majorHAnsi" w:cstheme="majorHAnsi"/>
          <w:color w:val="000000" w:themeColor="text1"/>
          <w:lang w:val="nl-NL"/>
        </w:rPr>
        <w:t xml:space="preserve"> of de beroepsproduct docenten</w:t>
      </w:r>
      <w:r w:rsidRPr="0066458C">
        <w:rPr>
          <w:rFonts w:asciiTheme="majorHAnsi" w:hAnsiTheme="majorHAnsi" w:cstheme="majorHAnsi"/>
          <w:color w:val="000000" w:themeColor="text1"/>
          <w:lang w:val="nl-NL"/>
        </w:rPr>
        <w:t>.</w:t>
      </w:r>
    </w:p>
    <w:p w14:paraId="63C05A80" w14:textId="76068F8E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Rapportage: Iedere week deelt ieder lid kort de voortgang en obstakels</w:t>
      </w:r>
      <w:r w:rsidR="0066458C" w:rsidRPr="0066458C">
        <w:rPr>
          <w:rFonts w:asciiTheme="majorHAnsi" w:hAnsiTheme="majorHAnsi" w:cstheme="majorHAnsi"/>
          <w:color w:val="000000" w:themeColor="text1"/>
          <w:lang w:val="nl-NL"/>
        </w:rPr>
        <w:t xml:space="preserve"> in het document.</w:t>
      </w:r>
    </w:p>
    <w:p w14:paraId="4B98E62E" w14:textId="36B845AE" w:rsidR="0066458C" w:rsidRPr="0066458C" w:rsidRDefault="000A5D46" w:rsidP="0066458C">
      <w:pPr>
        <w:pStyle w:val="Kop2"/>
        <w:rPr>
          <w:rFonts w:cstheme="majorHAnsi"/>
          <w:color w:val="000000" w:themeColor="text1"/>
          <w:lang w:val="nl-NL"/>
        </w:rPr>
      </w:pPr>
      <w:r w:rsidRPr="0066458C">
        <w:rPr>
          <w:rFonts w:cstheme="majorHAnsi"/>
          <w:color w:val="000000" w:themeColor="text1"/>
          <w:lang w:val="nl-NL"/>
        </w:rPr>
        <w:t>4. Besluitvormingsproces</w:t>
      </w:r>
    </w:p>
    <w:p w14:paraId="39AFE509" w14:textId="08D8E385" w:rsidR="0066458C" w:rsidRPr="0066458C" w:rsidRDefault="0066458C" w:rsidP="0066458C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Besluiten worden genomen op basis van overleg.</w:t>
      </w:r>
    </w:p>
    <w:p w14:paraId="79C6F2B4" w14:textId="15DB6E58" w:rsidR="0066458C" w:rsidRPr="0066458C" w:rsidRDefault="0066458C" w:rsidP="0066458C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Er wordt altijd gekeken of er een besluit kan worden genomen waar iedereen het mee eens is.</w:t>
      </w:r>
    </w:p>
    <w:p w14:paraId="2C0ECEB2" w14:textId="54717495" w:rsidR="00102B7B" w:rsidRPr="0066458C" w:rsidRDefault="000A5D46">
      <w:pPr>
        <w:pStyle w:val="Kop2"/>
        <w:rPr>
          <w:rFonts w:cstheme="majorHAnsi"/>
          <w:color w:val="000000" w:themeColor="text1"/>
          <w:lang w:val="nl-NL"/>
        </w:rPr>
      </w:pPr>
      <w:r w:rsidRPr="0066458C">
        <w:rPr>
          <w:rFonts w:cstheme="majorHAnsi"/>
          <w:color w:val="000000" w:themeColor="text1"/>
          <w:lang w:val="nl-NL"/>
        </w:rPr>
        <w:t>5. Gedrags- en werkafspraken</w:t>
      </w:r>
    </w:p>
    <w:p w14:paraId="20B7E0D4" w14:textId="01A8AFF3" w:rsidR="0066458C" w:rsidRPr="0066458C" w:rsidRDefault="0066458C" w:rsidP="0066458C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lang w:val="nl-NL"/>
        </w:rPr>
        <w:t xml:space="preserve">- </w:t>
      </w:r>
      <w:r w:rsidRPr="0066458C">
        <w:rPr>
          <w:rFonts w:asciiTheme="majorHAnsi" w:hAnsiTheme="majorHAnsi" w:cstheme="majorHAnsi"/>
          <w:color w:val="000000" w:themeColor="text1"/>
          <w:lang w:val="nl-NL"/>
        </w:rPr>
        <w:t xml:space="preserve">Iedereen houdt de woensdag vrij voor eventuele </w:t>
      </w:r>
      <w:proofErr w:type="gramStart"/>
      <w:r w:rsidRPr="0066458C">
        <w:rPr>
          <w:rFonts w:asciiTheme="majorHAnsi" w:hAnsiTheme="majorHAnsi" w:cstheme="majorHAnsi"/>
          <w:color w:val="000000" w:themeColor="text1"/>
          <w:lang w:val="nl-NL"/>
        </w:rPr>
        <w:t>BP werkzaamheden</w:t>
      </w:r>
      <w:proofErr w:type="gramEnd"/>
    </w:p>
    <w:p w14:paraId="4F1C5562" w14:textId="77777777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Iedereen houdt zich aan afgesproken deadlines.</w:t>
      </w:r>
    </w:p>
    <w:p w14:paraId="0D047ED3" w14:textId="77777777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Actieve deelname aan vergaderingen is verplicht.</w:t>
      </w:r>
    </w:p>
    <w:p w14:paraId="00821F8D" w14:textId="77777777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Respectvolle omgangsvormen, ruimte voor ieders mening.</w:t>
      </w:r>
    </w:p>
    <w:p w14:paraId="1B010EDC" w14:textId="77777777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Transparantie bij problemen of vertraging.</w:t>
      </w:r>
    </w:p>
    <w:p w14:paraId="12A3CEF7" w14:textId="77777777" w:rsidR="00102B7B" w:rsidRPr="0066458C" w:rsidRDefault="000A5D46">
      <w:pPr>
        <w:pStyle w:val="Kop2"/>
        <w:rPr>
          <w:rFonts w:cstheme="majorHAnsi"/>
          <w:color w:val="000000" w:themeColor="text1"/>
          <w:lang w:val="nl-NL"/>
        </w:rPr>
      </w:pPr>
      <w:r w:rsidRPr="0066458C">
        <w:rPr>
          <w:rFonts w:cstheme="majorHAnsi"/>
          <w:color w:val="000000" w:themeColor="text1"/>
          <w:lang w:val="nl-NL"/>
        </w:rPr>
        <w:t>6. Consequenties bij niet-nakoming</w:t>
      </w:r>
    </w:p>
    <w:p w14:paraId="31478BD2" w14:textId="77777777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- 1e keer: Waarschuwing en gesprek binnen het team.</w:t>
      </w:r>
    </w:p>
    <w:p w14:paraId="20CBCE52" w14:textId="77777777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- 2e keer: Schriftelijke notitie + tijdelijke herverdeling van taken.</w:t>
      </w:r>
    </w:p>
    <w:p w14:paraId="45B6E583" w14:textId="77777777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- 3e keer: Mogelijke uitsluiting uit het projectteam, na gezamenlijk besluit van de overige leden.</w:t>
      </w:r>
    </w:p>
    <w:p w14:paraId="148F99E3" w14:textId="77777777" w:rsidR="00102B7B" w:rsidRPr="0066458C" w:rsidRDefault="000A5D46">
      <w:pPr>
        <w:pStyle w:val="Kop2"/>
        <w:rPr>
          <w:rFonts w:cstheme="majorHAnsi"/>
          <w:color w:val="000000" w:themeColor="text1"/>
          <w:lang w:val="nl-NL"/>
        </w:rPr>
      </w:pPr>
      <w:r w:rsidRPr="0066458C">
        <w:rPr>
          <w:rFonts w:cstheme="majorHAnsi"/>
          <w:color w:val="000000" w:themeColor="text1"/>
          <w:lang w:val="nl-NL"/>
        </w:rPr>
        <w:t>7. Evaluatie</w:t>
      </w:r>
    </w:p>
    <w:p w14:paraId="640F59AD" w14:textId="77777777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Iedere maand vindt een korte evaluatie plaats om voortgang en samenwerking te beoordelen.</w:t>
      </w:r>
    </w:p>
    <w:p w14:paraId="3BF0353D" w14:textId="77777777" w:rsidR="00102B7B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  <w:r w:rsidRPr="0066458C">
        <w:rPr>
          <w:rFonts w:asciiTheme="majorHAnsi" w:hAnsiTheme="majorHAnsi" w:cstheme="majorHAnsi"/>
          <w:color w:val="000000" w:themeColor="text1"/>
          <w:lang w:val="nl-NL"/>
        </w:rPr>
        <w:t>- Indien nodig wordt dit contract aangepast en opnieuw ondertekend.</w:t>
      </w:r>
    </w:p>
    <w:p w14:paraId="25E646C8" w14:textId="1F6810D1" w:rsidR="00102B7B" w:rsidRPr="0066458C" w:rsidRDefault="000A5D46" w:rsidP="000A5D46">
      <w:pPr>
        <w:pStyle w:val="Kop2"/>
        <w:rPr>
          <w:rFonts w:cstheme="majorHAnsi"/>
          <w:color w:val="000000" w:themeColor="text1"/>
          <w:lang w:val="nl-NL"/>
        </w:rPr>
      </w:pPr>
      <w:r w:rsidRPr="0066458C">
        <w:rPr>
          <w:rFonts w:cstheme="majorHAnsi"/>
          <w:color w:val="000000" w:themeColor="text1"/>
          <w:lang w:val="nl-NL"/>
        </w:rPr>
        <w:t>8. Ondertekening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66458C" w:rsidRPr="0066458C" w14:paraId="31D8B11B" w14:textId="77777777" w:rsidTr="0066458C">
        <w:tc>
          <w:tcPr>
            <w:tcW w:w="2880" w:type="dxa"/>
          </w:tcPr>
          <w:p w14:paraId="0E361B2F" w14:textId="77777777" w:rsidR="00102B7B" w:rsidRPr="0066458C" w:rsidRDefault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 w:rsidRPr="0066458C">
              <w:rPr>
                <w:rFonts w:asciiTheme="majorHAnsi" w:hAnsiTheme="majorHAnsi" w:cstheme="majorHAnsi"/>
                <w:color w:val="000000" w:themeColor="text1"/>
                <w:lang w:val="nl-NL"/>
              </w:rPr>
              <w:t>Naam</w:t>
            </w:r>
          </w:p>
        </w:tc>
        <w:tc>
          <w:tcPr>
            <w:tcW w:w="2880" w:type="dxa"/>
          </w:tcPr>
          <w:p w14:paraId="4CBD9A36" w14:textId="77777777" w:rsidR="00102B7B" w:rsidRPr="0066458C" w:rsidRDefault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 w:rsidRPr="0066458C">
              <w:rPr>
                <w:rFonts w:asciiTheme="majorHAnsi" w:hAnsiTheme="majorHAnsi" w:cstheme="majorHAnsi"/>
                <w:color w:val="000000" w:themeColor="text1"/>
                <w:lang w:val="nl-NL"/>
              </w:rPr>
              <w:t>Handtekening</w:t>
            </w:r>
          </w:p>
        </w:tc>
        <w:tc>
          <w:tcPr>
            <w:tcW w:w="2880" w:type="dxa"/>
          </w:tcPr>
          <w:p w14:paraId="20D1F60A" w14:textId="77777777" w:rsidR="00102B7B" w:rsidRPr="0066458C" w:rsidRDefault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 w:rsidRPr="0066458C">
              <w:rPr>
                <w:rFonts w:asciiTheme="majorHAnsi" w:hAnsiTheme="majorHAnsi" w:cstheme="majorHAnsi"/>
                <w:color w:val="000000" w:themeColor="text1"/>
                <w:lang w:val="nl-NL"/>
              </w:rPr>
              <w:t>Datum</w:t>
            </w:r>
          </w:p>
        </w:tc>
      </w:tr>
      <w:tr w:rsidR="0066458C" w:rsidRPr="0066458C" w14:paraId="544C451E" w14:textId="77777777" w:rsidTr="0066458C">
        <w:tc>
          <w:tcPr>
            <w:tcW w:w="2880" w:type="dxa"/>
          </w:tcPr>
          <w:p w14:paraId="610F199F" w14:textId="77777777" w:rsidR="00102B7B" w:rsidRPr="0066458C" w:rsidRDefault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proofErr w:type="spellStart"/>
            <w:r w:rsidRPr="0066458C">
              <w:rPr>
                <w:rFonts w:asciiTheme="majorHAnsi" w:hAnsiTheme="majorHAnsi" w:cstheme="majorHAnsi"/>
                <w:color w:val="000000" w:themeColor="text1"/>
                <w:lang w:val="nl-NL"/>
              </w:rPr>
              <w:t>Cristian</w:t>
            </w:r>
            <w:proofErr w:type="spellEnd"/>
            <w:r w:rsidRPr="0066458C">
              <w:rPr>
                <w:rFonts w:asciiTheme="majorHAnsi" w:hAnsiTheme="majorHAnsi" w:cstheme="majorHAnsi"/>
                <w:color w:val="000000" w:themeColor="text1"/>
                <w:lang w:val="nl-NL"/>
              </w:rPr>
              <w:t xml:space="preserve"> des Bouvries</w:t>
            </w:r>
          </w:p>
        </w:tc>
        <w:tc>
          <w:tcPr>
            <w:tcW w:w="2880" w:type="dxa"/>
          </w:tcPr>
          <w:p w14:paraId="31CF5540" w14:textId="340E27D4" w:rsidR="0066458C" w:rsidRPr="0066458C" w:rsidRDefault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lang w:val="nl-NL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1E1AB121" wp14:editId="20F4A343">
                      <wp:simplePos x="0" y="0"/>
                      <wp:positionH relativeFrom="column">
                        <wp:posOffset>-32102</wp:posOffset>
                      </wp:positionH>
                      <wp:positionV relativeFrom="paragraph">
                        <wp:posOffset>133746</wp:posOffset>
                      </wp:positionV>
                      <wp:extent cx="1526760" cy="419040"/>
                      <wp:effectExtent l="38100" t="38100" r="22860" b="38735"/>
                      <wp:wrapNone/>
                      <wp:docPr id="252988289" name="Inkt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760" cy="419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671517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t 2" o:spid="_x0000_s1026" type="#_x0000_t75" style="position:absolute;margin-left:-3.05pt;margin-top:10.05pt;width:121.2pt;height:3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">
                      <v:imagedata r:id="rId7" o:title=""/>
                    </v:shape>
                  </w:pict>
                </mc:Fallback>
              </mc:AlternateContent>
            </w:r>
          </w:p>
          <w:p w14:paraId="1B56C72D" w14:textId="7A0639F5" w:rsidR="00102B7B" w:rsidRPr="0066458C" w:rsidRDefault="00102B7B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  <w:tc>
          <w:tcPr>
            <w:tcW w:w="2880" w:type="dxa"/>
          </w:tcPr>
          <w:p w14:paraId="6B23B7BA" w14:textId="3CAC59AD" w:rsidR="00102B7B" w:rsidRPr="0066458C" w:rsidRDefault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lang w:val="nl-NL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5F86ADE0" wp14:editId="4F474E6D">
                      <wp:simplePos x="0" y="0"/>
                      <wp:positionH relativeFrom="column">
                        <wp:posOffset>574858</wp:posOffset>
                      </wp:positionH>
                      <wp:positionV relativeFrom="paragraph">
                        <wp:posOffset>129426</wp:posOffset>
                      </wp:positionV>
                      <wp:extent cx="4320" cy="360"/>
                      <wp:effectExtent l="38100" t="38100" r="34290" b="38100"/>
                      <wp:wrapNone/>
                      <wp:docPr id="932512069" name="Inkt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A307E3" id="Inkt 21" o:spid="_x0000_s1026" type="#_x0000_t75" style="position:absolute;margin-left:44.75pt;margin-top:9.7pt;width:1.35pt;height: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&#13;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12-09-2025</w:t>
            </w:r>
          </w:p>
        </w:tc>
      </w:tr>
      <w:tr w:rsidR="000A5D46" w:rsidRPr="0066458C" w14:paraId="7B5CF2C7" w14:textId="77777777" w:rsidTr="0066458C">
        <w:tc>
          <w:tcPr>
            <w:tcW w:w="2880" w:type="dxa"/>
          </w:tcPr>
          <w:p w14:paraId="0D0474FB" w14:textId="1D5ED1DD" w:rsidR="000A5D46" w:rsidRPr="0066458C" w:rsidRDefault="000A5D46" w:rsidP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 w:rsidRPr="0066458C">
              <w:rPr>
                <w:rFonts w:asciiTheme="majorHAnsi" w:hAnsiTheme="majorHAnsi" w:cstheme="majorHAnsi"/>
                <w:color w:val="000000" w:themeColor="text1"/>
                <w:lang w:val="nl-NL"/>
              </w:rPr>
              <w:t>Isis de Lange</w:t>
            </w:r>
          </w:p>
        </w:tc>
        <w:tc>
          <w:tcPr>
            <w:tcW w:w="2880" w:type="dxa"/>
          </w:tcPr>
          <w:p w14:paraId="4E10EFAF" w14:textId="0BCF9265" w:rsidR="000A5D46" w:rsidRPr="0066458C" w:rsidRDefault="000A5D46" w:rsidP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lang w:val="nl-NL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2454839C" wp14:editId="56C0708B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167640</wp:posOffset>
                      </wp:positionV>
                      <wp:extent cx="541655" cy="314960"/>
                      <wp:effectExtent l="38100" t="38100" r="4445" b="40640"/>
                      <wp:wrapNone/>
                      <wp:docPr id="1582377905" name="Inkt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1655" cy="314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9903F2" id="Inkt 20" o:spid="_x0000_s1026" type="#_x0000_t75" style="position:absolute;margin-left:11.4pt;margin-top:12.7pt;width:43.6pt;height:2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">
                      <v:imagedata r:id="rId11" o:title=""/>
                    </v:shape>
                  </w:pict>
                </mc:Fallback>
              </mc:AlternateContent>
            </w:r>
          </w:p>
          <w:p w14:paraId="7F0875EE" w14:textId="5BEA77AB" w:rsidR="000A5D46" w:rsidRPr="0066458C" w:rsidRDefault="000A5D46" w:rsidP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  <w:tc>
          <w:tcPr>
            <w:tcW w:w="2880" w:type="dxa"/>
          </w:tcPr>
          <w:p w14:paraId="02A126DF" w14:textId="65F66B7B" w:rsidR="000A5D46" w:rsidRPr="0066458C" w:rsidRDefault="000A5D46" w:rsidP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lang w:val="nl-NL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39863742" wp14:editId="6D02B631">
                      <wp:simplePos x="0" y="0"/>
                      <wp:positionH relativeFrom="column">
                        <wp:posOffset>574858</wp:posOffset>
                      </wp:positionH>
                      <wp:positionV relativeFrom="paragraph">
                        <wp:posOffset>129426</wp:posOffset>
                      </wp:positionV>
                      <wp:extent cx="4320" cy="360"/>
                      <wp:effectExtent l="38100" t="38100" r="34290" b="38100"/>
                      <wp:wrapNone/>
                      <wp:docPr id="723128044" name="Inkt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DE886A" id="Inkt 21" o:spid="_x0000_s1026" type="#_x0000_t75" style="position:absolute;margin-left:44.75pt;margin-top:9.7pt;width:1.35pt;height:1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&#13;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12-09-2025</w:t>
            </w:r>
          </w:p>
        </w:tc>
      </w:tr>
      <w:tr w:rsidR="000A5D46" w:rsidRPr="0066458C" w14:paraId="3D68E94A" w14:textId="77777777" w:rsidTr="0066458C">
        <w:tc>
          <w:tcPr>
            <w:tcW w:w="2880" w:type="dxa"/>
          </w:tcPr>
          <w:p w14:paraId="37DABE39" w14:textId="4834DDC2" w:rsidR="000A5D46" w:rsidRPr="0066458C" w:rsidRDefault="000A5D46" w:rsidP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 w:rsidRPr="0066458C">
              <w:rPr>
                <w:rFonts w:asciiTheme="majorHAnsi" w:hAnsiTheme="majorHAnsi" w:cstheme="majorHAnsi"/>
                <w:color w:val="000000" w:themeColor="text1"/>
                <w:lang w:val="nl-NL"/>
              </w:rPr>
              <w:t>Niels van der Poel</w:t>
            </w:r>
          </w:p>
        </w:tc>
        <w:tc>
          <w:tcPr>
            <w:tcW w:w="2880" w:type="dxa"/>
          </w:tcPr>
          <w:p w14:paraId="63A56DBF" w14:textId="6CD82BFF" w:rsidR="000A5D46" w:rsidRPr="0066458C" w:rsidRDefault="000A5D46" w:rsidP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lang w:val="nl-NL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4DC20C96" wp14:editId="6A233CB9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50165</wp:posOffset>
                      </wp:positionV>
                      <wp:extent cx="1375920" cy="484895"/>
                      <wp:effectExtent l="38100" t="38100" r="46990" b="36195"/>
                      <wp:wrapNone/>
                      <wp:docPr id="666335725" name="Inkt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5920" cy="4848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FA2F06" id="Inkt 8" o:spid="_x0000_s1026" type="#_x0000_t75" style="position:absolute;margin-left:3.15pt;margin-top:3.45pt;width:109.35pt;height:39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">
                      <v:imagedata r:id="rId14" o:title=""/>
                    </v:shape>
                  </w:pict>
                </mc:Fallback>
              </mc:AlternateContent>
            </w:r>
          </w:p>
          <w:p w14:paraId="5DC059C3" w14:textId="4C9A56C7" w:rsidR="000A5D46" w:rsidRPr="0066458C" w:rsidRDefault="000A5D46" w:rsidP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  <w:tc>
          <w:tcPr>
            <w:tcW w:w="2880" w:type="dxa"/>
          </w:tcPr>
          <w:p w14:paraId="37406B80" w14:textId="08F37427" w:rsidR="000A5D46" w:rsidRPr="0066458C" w:rsidRDefault="000A5D46" w:rsidP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lang w:val="nl-NL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7EBBAD18" wp14:editId="00EC6304">
                      <wp:simplePos x="0" y="0"/>
                      <wp:positionH relativeFrom="column">
                        <wp:posOffset>574858</wp:posOffset>
                      </wp:positionH>
                      <wp:positionV relativeFrom="paragraph">
                        <wp:posOffset>129426</wp:posOffset>
                      </wp:positionV>
                      <wp:extent cx="4320" cy="360"/>
                      <wp:effectExtent l="38100" t="38100" r="34290" b="38100"/>
                      <wp:wrapNone/>
                      <wp:docPr id="1219995392" name="Inkt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D3DF4D" id="Inkt 21" o:spid="_x0000_s1026" type="#_x0000_t75" style="position:absolute;margin-left:44.75pt;margin-top:9.7pt;width:1.35pt;height:1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&#13;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12-09-2025</w:t>
            </w:r>
          </w:p>
        </w:tc>
      </w:tr>
      <w:tr w:rsidR="000A5D46" w:rsidRPr="0066458C" w14:paraId="62C5ED30" w14:textId="77777777" w:rsidTr="0066458C">
        <w:tc>
          <w:tcPr>
            <w:tcW w:w="2880" w:type="dxa"/>
          </w:tcPr>
          <w:p w14:paraId="7CCA82E9" w14:textId="5064BACF" w:rsidR="000A5D46" w:rsidRPr="0066458C" w:rsidRDefault="000A5D46" w:rsidP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 w:rsidRPr="0066458C">
              <w:rPr>
                <w:rFonts w:asciiTheme="majorHAnsi" w:hAnsiTheme="majorHAnsi" w:cstheme="majorHAnsi"/>
                <w:color w:val="000000" w:themeColor="text1"/>
                <w:lang w:val="nl-NL"/>
              </w:rPr>
              <w:t>Jelte van der Knijff</w:t>
            </w:r>
          </w:p>
        </w:tc>
        <w:tc>
          <w:tcPr>
            <w:tcW w:w="2880" w:type="dxa"/>
          </w:tcPr>
          <w:p w14:paraId="528F0BB5" w14:textId="77777777" w:rsidR="000A5D46" w:rsidRPr="0066458C" w:rsidRDefault="000A5D46" w:rsidP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  <w:p w14:paraId="000D2C58" w14:textId="6F8D7FE4" w:rsidR="000A5D46" w:rsidRPr="0066458C" w:rsidRDefault="000A5D46" w:rsidP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lang w:val="nl-NL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22702DF7" wp14:editId="60CD7980">
                      <wp:simplePos x="0" y="0"/>
                      <wp:positionH relativeFrom="column">
                        <wp:posOffset>243298</wp:posOffset>
                      </wp:positionH>
                      <wp:positionV relativeFrom="paragraph">
                        <wp:posOffset>-275894</wp:posOffset>
                      </wp:positionV>
                      <wp:extent cx="1005480" cy="618120"/>
                      <wp:effectExtent l="38100" t="38100" r="36195" b="29845"/>
                      <wp:wrapNone/>
                      <wp:docPr id="93967884" name="Inkt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5480" cy="618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EF5082" id="Inkt 1" o:spid="_x0000_s1026" type="#_x0000_t75" style="position:absolute;margin-left:18.65pt;margin-top:-22.2pt;width:80.15pt;height:49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&#13;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2880" w:type="dxa"/>
          </w:tcPr>
          <w:p w14:paraId="146ADDA6" w14:textId="4E0CD8B2" w:rsidR="000A5D46" w:rsidRPr="0066458C" w:rsidRDefault="000A5D46" w:rsidP="000A5D46">
            <w:pPr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lang w:val="nl-NL"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5DE20C5D" wp14:editId="4401349C">
                      <wp:simplePos x="0" y="0"/>
                      <wp:positionH relativeFrom="column">
                        <wp:posOffset>574858</wp:posOffset>
                      </wp:positionH>
                      <wp:positionV relativeFrom="paragraph">
                        <wp:posOffset>129426</wp:posOffset>
                      </wp:positionV>
                      <wp:extent cx="4320" cy="360"/>
                      <wp:effectExtent l="38100" t="38100" r="34290" b="38100"/>
                      <wp:wrapNone/>
                      <wp:docPr id="558462872" name="Inkt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9D6947" id="Inkt 21" o:spid="_x0000_s1026" type="#_x0000_t75" style="position:absolute;margin-left:44.75pt;margin-top:9.7pt;width:1.35pt;height:1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&#13;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12-09-2025</w:t>
            </w:r>
          </w:p>
        </w:tc>
      </w:tr>
    </w:tbl>
    <w:p w14:paraId="5E2947A9" w14:textId="77777777" w:rsidR="000A5D46" w:rsidRPr="0066458C" w:rsidRDefault="000A5D46">
      <w:pPr>
        <w:rPr>
          <w:rFonts w:asciiTheme="majorHAnsi" w:hAnsiTheme="majorHAnsi" w:cstheme="majorHAnsi"/>
          <w:color w:val="000000" w:themeColor="text1"/>
          <w:lang w:val="nl-NL"/>
        </w:rPr>
      </w:pPr>
    </w:p>
    <w:sectPr w:rsidR="00000000" w:rsidRPr="006645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1711854">
    <w:abstractNumId w:val="8"/>
  </w:num>
  <w:num w:numId="2" w16cid:durableId="1307705603">
    <w:abstractNumId w:val="6"/>
  </w:num>
  <w:num w:numId="3" w16cid:durableId="139856421">
    <w:abstractNumId w:val="5"/>
  </w:num>
  <w:num w:numId="4" w16cid:durableId="2130123498">
    <w:abstractNumId w:val="4"/>
  </w:num>
  <w:num w:numId="5" w16cid:durableId="149182103">
    <w:abstractNumId w:val="7"/>
  </w:num>
  <w:num w:numId="6" w16cid:durableId="2128893388">
    <w:abstractNumId w:val="3"/>
  </w:num>
  <w:num w:numId="7" w16cid:durableId="825589688">
    <w:abstractNumId w:val="2"/>
  </w:num>
  <w:num w:numId="8" w16cid:durableId="1521359570">
    <w:abstractNumId w:val="1"/>
  </w:num>
  <w:num w:numId="9" w16cid:durableId="19053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D46"/>
    <w:rsid w:val="00102B7B"/>
    <w:rsid w:val="0015074B"/>
    <w:rsid w:val="0029639D"/>
    <w:rsid w:val="00326F90"/>
    <w:rsid w:val="0066458C"/>
    <w:rsid w:val="007F455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5B59F"/>
  <w14:defaultImageDpi w14:val="300"/>
  <w15:docId w15:val="{010636FE-B4FB-8541-8ED8-A60EDA21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5.xml"/><Relationship Id="rId18" Type="http://schemas.openxmlformats.org/officeDocument/2006/relationships/customXml" Target="ink/ink8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customXml" Target="ink/ink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customXml" Target="ink/ink6.xml"/><Relationship Id="rId23" Type="http://schemas.openxmlformats.org/officeDocument/2006/relationships/customXml" Target="../customXml/item4.xml"/><Relationship Id="rId10" Type="http://schemas.openxmlformats.org/officeDocument/2006/relationships/customXml" Target="ink/ink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customXml" Target="../customXml/item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7:52:10.0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461 189 24575,'-11'0'0,"-24"0"0,10 0 0,-16-3 0,21 3 0,4-3 0,0 3 0,4 0 0,3 0 0,-2 0 0,4 0 0,-1 0 0,3 0 0,-1 0 0,1 0 0,-1 0 0,1 2 0,-1-1 0,3 3 0,-2-1 0,2 3 0,-2-1 0,-3 1 0,1 2 0,-4-1 0,4 4 0,-2-5 0,4 3 0,-1-4 0,1 0 0,2 1 0,0-1 0,1 1 0,1-1 0,-1 0 0,2 1 0,-3-1 0,3 0 0,-3 1 0,3-1 0,-2 1 0,1-1 0,-1 0 0,-1 1 0,3-1 0,-3 4 0,1 0 0,1 0 0,-5 2 0,6-2 0,-3 0 0,3-1 0,0 1 0,0 0 0,0 0 0,0 2 0,0-5 0,0 5 0,0-4 0,0 4 0,0-5 0,0 5 0,0-2 0,0 3 0,0 0 0,0 0 0,0 0 0,0 4 0,0-4 0,0 7 0,0-6 0,0 6 0,0-6 0,0 2 0,0-6 0,0 2 0,3-4 0,-3 1 0,5-3 0,-4 1 0,3-1 0,-3 1 0,4-1 0,-2 0 0,2-2 0,0 2 0,1-2 0,-1 2 0,0 1 0,1-1 0,-1-2 0,4 2 0,-3-4 0,2 4 0,-2-5 0,2 6 0,-2-6 0,2 3 0,-2-3 0,-1 0 0,1 0 0,2 0 0,-2 0 0,2 0 0,-2 0 0,2 0 0,1 0 0,3 0 0,0 0 0,0 0 0,0 0 0,0 0 0,0-3 0,-3 0 0,2-3 0,-2 0 0,1-2 0,1 1 0,-2-5 0,1 3 0,1-3 0,-2 0 0,3 0 0,-3 0 0,3 0 0,-3 0 0,0 0 0,0 0 0,-3 0 0,0-1 0,0 1 0,0-3 0,0 2 0,4-15 0,0 10 0,0-15 0,0 13 0,-1-4 0,-1 0 0,4 3 0,-4 1 0,1 1 0,-3 3 0,1-1 0,-1 2 0,0-1 0,0 4 0,0-4 0,0 7 0,0-2 0,-3 1 0,2 1 0,-4 1 0,1 2 0,-2-2 0,0 2 0,3-6 0,-2-2 0,4 1 0,-4-5 0,4 9 0,-5-2 0,3 2 0,-3-1 0,0 2 0,2 3 0,-1-1 0,1 1 0,-2-1 0,0 1 0,2-1 0,-1-2 0,4 2 0,-5-2 0,3 3 0,-3 7 0,0 5 0,0 5 0,0 7 0,0-3 0,0 4 0,0-1 0,0 1 0,0 4 0,-3-4 0,-1 8 0,-3-3 0,-1 3 0,4 1 0,-2-1 0,2 1 0,-3 0 0,0-5 0,-3 4 0,2-7 0,-2 6 0,3-9 0,3 4 0,-1-5 0,1 2 0,-2-2 0,2-2 0,-1-3 0,4-3 0,-2-1 0,1-2 0,1-1 0,-1 1 0,0-3 0,1 1 0,-1-1 0,2 5 0,0 4 0,-3 5 0,-1 11 0,-3-2 0,2 7 0,-1-9 0,3 0 0,-4-4 0,3-4 0,-1-1 0,4-6 0,-2 0 0,3-4 0,-2-2 0,-1 0 0,0-6 0,1 0 0,2-2 0,0 0 0,0-9 0,0 7 0,0-7 0,0 6 0,0 2 0,0-3 0,2 4 0,2-3 0,-1 1 0,2-4 0,-2 2 0,1 0 0,1-3 0,-4 3 0,4-6 0,-4 2 0,2-3 0,0 4 0,-3 3 0,6-2 0,-6 5 0,6-6 0,-6 6 0,6-5 0,-6 5 0,6-6 0,-3 6 0,3-5 0,-3 2 0,2-1 0,-2-1 0,3 2 0,2 0 0,-1-3 0,4 3 0,1-6 0,-2 6 0,3-3 0,-6 4 0,4 4 0,-5-4 0,6 5 0,-6 0 0,5-3 0,-5 6 0,5-3 0,-4 3 0,4 0 0,-5 0 0,5 0 0,-5 0 0,3 0 0,-4 0 0,0 0 0,1 0 0,-1 0 0,1 0 0,-1 0 0,1 0 0,-1 0 0,-2 2 0,2 1 0,-5 3 0,5-1 0,-4 0 0,1 1 0,1-1 0,-3 0 0,5 1 0,-4-1 0,1 1 0,-2-1 0,2 1 0,-1-1 0,1 0 0,-2 1 0,0-1 0,0 0 0,0 1 0,0-1 0,0 0 0,0 1 0,0-1 0,0 0 0,0 1 0,0 2 0,0-2 0,0 6 0,0-6 0,3 2 0,-3 0 0,3-2 0,-3 3 0,2-4 0,-1 4 0,1-3 0,1 2 0,0 0 0,0-2 0,2 6 0,-1-3 0,-1 0 0,2 2 0,-4-5 0,4 3 0,-2-4 0,0 0 0,2 1 0,-5-1 0,5 1 0,-4-1 0,4 0 0,-2 1 0,0-1 0,1 1 0,0-1 0,1 0 0,-2 1 0,2-1 0,-2 1 0,2-1 0,-2 1 0,2-3 0,-4 1 0,3-3 0,-1 4 0,2-5 0,1 2 0,-1-2 0,0 0 0,0 0 0,1 0 0,-1 0 0,0 0 0,0 0 0,1 0 0,-1 0 0,0-2 0,-2-1 0,2-3 0,-5 1 0,5 2 0,-4-2 0,4 2 0,-5-5 0,5 4 0,-4-7 0,1 7 0,1-4 0,0 2 0,0 1 0,2-4 0,-2 3 0,3-5 0,-1 2 0,1 0 0,0-3 0,0 3 0,0-3 0,0 0 0,0 0 0,0 0 0,0 0 0,0 0 0,-1 3 0,-1-3 0,1 3 0,-5 0 0,6-2 0,-3 2 0,0-3 0,3 0 0,-3 0 0,3-1 0,0-1 0,0 1 0,-3 2 0,2-1 0,-2 6 0,0-5 0,2 5 0,-2-6 0,3 3 0,0-3 0,-3 0 0,3 0 0,-3 0 0,3 0 0,0-4 0,-2 3 0,1-2 0,-4 3 0,4 0 0,-4 0 0,4 3 0,-4-3 0,1 1 0,-2 1 0,0-4 0,0 8 0,0-5 0,3 2 0,-3-3 0,3-1 0,-3-2 0,3 2 0,-3-6 0,3 6 0,0-2 0,-3 3 0,3 3 0,-3-3 0,2 1 0,-1 1 0,1-1 0,-2 6 0,0-1 0,0 1 0,0-1 0,0 1 0,0 4 0,0 4 0,0 6 0,0 7 0,0-3 0,0 2 0,0 2 0,0-3 0,0 3 0,0-8 0,0 2 0,0-2 0,0 6 0,0-6 0,-2 5 0,1-5 0,-4 3 0,4 0 0,-4 0 0,1 0 0,1 0 0,-3 0 0,3 0 0,0 0 0,-3 0 0,6 0 0,-6 0 0,6-3 0,-6 2 0,5-5 0,-4 5 0,4-2 0,-4 0 0,5 3 0,-6 2 0,6-1 0,-6 5 0,6-6 0,-6 0 0,6 3 0,-6-2 0,6 2 0,-3 1 0,0-4 0,3 7 0,-3-6 0,3 6 0,0-6 0,0 6 0,-3-7 0,2 4 0,-1-7 0,2 2 0,0-2 0,0 0 0,0-1 0,0 1 0,-3-3 0,3 2 0,-3-2 0,3-1 0,0 1 0,-2-1 0,1 0 0,-1 1 0,2 2 0,-3-2 0,3 3 0,-3-4 0,3 0 0,0 1 0,0-1 0,0 1 0,-2-1 0,1 0 0,-1 1 0,2-1 0,-2-2 0,-1-1 0,-2-2 0,0-2 0,2-1 0,1-2 0,2 0 0,0-1 0,0 1 0,0-1 0,0 1 0,0-1 0,0 1 0,0-4 0,0 3 0,0-2 0,0 2 0,0 1 0,0-4 0,0 3 0,0-2 0,0 2 0,0 1 0,0-1 0,0 1 0,0-1 0,0 1 0,0 0 0,0-1 0,2 1 0,-1-1 0,1-2 0,0 1 0,-1-1 0,1 2 0,1-2 0,-2-1 0,4 0 0,-2-3 0,3 3 0,-3-3 0,3-3 0,-3 5 0,3-8 0,0 8 0,0-6 0,0 4 0,0 0 0,0 0 0,0 0 0,0 0 0,0 0 0,0 0 0,0 0 0,0 3 0,0-3 0,-1 6 0,1-2 0,-1 2 0,1-2 0,0-1 0,-1 1 0,1-1 0,-1 1 0,-2 1 0,3-4 0,-3 5 0,2-2 0,1 2 0,-1 1 0,1 1 0,-1 0 0,1 3 0,2-1 0,-2-1 0,2 2 0,-2-1 0,-1 2 0,1 0 0,-1 0 0,0 0 0,1 0 0,-1 0 0,1 0 0,-1 0 0,0 0 0,1 0 0,-1 0 0,1 0 0,1 0 0,-1 0 0,0 2 0,-1 1 0,-2 3 0,2-1 0,1 1 0,2-1 0,-2 1 0,3 2 0,-4-1 0,1 1 0,-1-3 0,1 1 0,-3-1 0,-1 1 0,-2-1 0,0 0 0,0 1 0,0-1 0,0 1 0,0-1 0,0 0 0,0 4 0,0-1 0,0 1 0,0-1 0,0-3 0,0 1 0,0-1 0,0 1 0,0-1 0,-2 1 0,-2-1 0,-4 1 0,2-1 0,-3 1 0,1-3 0,2-1 0,-3 1 0,1-3 0,2 3 0,-6-3 0,6 2 0,-2-1 0,-1 1 0,1-2 0,-4 0 0,3 2 0,-2-1 0,5 1 0,-6 1 0,3-2 0,-3 4 0,3-4 0,-2 4 0,1-4 0,1 4 0,1-5 0,0 3 0,1-1 0,1 1 0,4 2 0,2 0 0,0 0 0,0 0 0,3 1 0,0-1 0,2 1 0,0-1 0,1 0 0,0 4 0,-1 0 0,4 3 0,-2 0 0,1 0 0,-2 3 0,0-2 0,1 2 0,-1-3 0,0 4 0,3-3 0,-2 2 0,1-3 0,-2 0 0,0 3 0,0-2 0,3 0 0,-2-2 0,2-1 0,-4-1 0,1-1 0,-1-3 0,1 1 0,-1-1 0,1 1 0,-1-1 0,1 0 0,-1 1 0,0-3 0,0 1 0,0-3 0,1 4 0,-1-5 0,0 5 0,4-2 0,0 3 0,0 0 0,2 0 0,-5-1 0,6 1 0,-6-3 0,5 3 0,-5-6 0,5 3 0,-2-3 0,0 0 0,3 0 0,-3 0 0,0 0 0,2 0 0,-2 0 0,0 0 0,2-3 0,-4-3 0,4-3 0,-1-7 0,2 0 0,2-4 0,-1 0 0,0 1 0,0-5 0,1-1 0,5-13 0,-3 7 0,15-39 0,-14 33 0,11-32 0,-13 28 0,-2-4 0,-1 1 0,-5 10 0,0 1 0,1 4 0,-2 4 0,-2 2 0,2 3 0,-5-4 0,2 3 0,0-6 0,-2 6 0,2-7 0,-3 11 0,0-6 0,0 13 0,2-2 0,-1 7 0,1 6 0,-2 3 0,0 11 0,0 1 0,0 3 0,0 1 0,0-4 0,0 3 0,0-3 0,-3 8 0,-1-3 0,-3 6 0,1-6 0,-2 7 0,1-4 0,-3 5 0,2 0 0,-3 4 0,4-4 0,0 1 0,-3-3 0,2-2 0,1-1 0,0 0 0,4-4 0,-1-4 0,-2 3 0,5-6 0,-2-1 0,3-1 0,0-4 0,0 4 0,0-5 0,0 2 0,0-2 0,0-1 0,0 1 0,0-1 0,0 0 0,0 0 0,3 1 0,0-1 0,2 0 0,1 1 0,2-1 0,-2 1 0,5 0 0,-4-1 0,4-1 0,-5 0 0,2-3 0,-2 1 0,-1-2 0,1 0 0,-1 0 0,0 0 0,1 0 0,-1 0 0,0 0 0,1 0 0,-3-2 0,1-1 0,-1-3 0,0 1 0,3-4 0,-3 3 0,0-2 0,2-1 0,-2 3 0,3-2 0,-1 2 0,1-2 0,2 1 0,1-4 0,3 2 0,4-4 0,-3 1 0,5-1 0,-4-3 0,6-1 0,-3 0 0,0-3 0,3 2 0,-7 1 0,4-2 0,-1 2 0,-4-3 0,4-1 0,-6 1 0,0 4 0,2-3 0,-5 6 0,5-2 0,-6 6 0,5 0 0,-4 3 0,4 3 0,-2-2 0,3 4 0,0-1 0,0 2 0,0 0 0,0 0 0,3 0 0,-2 0 0,2 2 0,-3 2 0,0 4 0,0 1 0,-2 3 0,1 0 0,-2-2 0,0 1 0,3-4 0,-3 6 0,0-6 0,-1 4 0,-3-5 0,-2-1 0,2 0 0,-9-2 0,3-1 0,-13-4 0,4-2 0,-14-2 0,10 0 0,-11 2 0,12 2 0,-2 2 0,-1 0 0,3 0 0,-2 0 0,0 0 0,2 0 0,-3 0 0,4 0 0,0 2 0,0 2 0,0 2 0,0 0 0,3-1 0,-3 1 0,6 0 0,-2-1 0,2 1 0,1-1 0,-1 1 0,1-1 0,2 0 0,0 1 0,3-1 0,0 0 0,0 1 0,0-1 0,0 0 0,0 1 0,0-1 0,0 0 0,0 1 0,0-1 0,0 1 0,0 2 0,0-2 0,0 3 0,3-1 0,0-2 0,0 5 0,2-5 0,-2 6 0,3-6 0,0 5 0,-3-5 0,2 5 0,-2-4 0,3 4 0,0-2 0,0 3 0,0 0 0,0 0 0,-3 0 0,3 3 0,-3-2 0,3 2 0,1 1 0,-4-3 0,3 2 0,-6-6 0,3 2 0,0-2 0,-3 0 0,3 0 0,-3-4 0,0 1 0,0-1 0,0 0 0,0 4 0,0-3 0,0 2 0,0-2 0,0-1 0,0 0 0,0 1 0,0-1 0,0 1 0,-3-1 0,0 0 0,-2 1 0,-4 0 0,3-1 0,-2 1 0,2-3 0,-2 2 0,2-5 0,-3 5 0,1-4 0,2 1 0,-3-2 0,4 0 0,-1 0 0,1 0 0,-1 0 0,1 0 0,0 0 0,-1 0 0,1 0 0,-1 0 0,1 0 0,-4 0 0,3 0 0,-5 0 0,2 0 0,-3 0 0,-1 0 0,4 0 0,-2 0 0,5 0 0,-3 0 0,4 0 0,-1 0 0,1 0 0,4 0 0,4 0 0,6 0 0,0 0 0,-1 0 0,0 0 0,-2 0 0,4 0 0,-3 0 0,4 0 0,-5 0 0,5-2 0,-5-1 0,3-3 0,-1 0 0,-2 1 0,2-1 0,-2-3 0,0 3 0,0-5 0,-1 5 0,4-6 0,-3 3 0,5 0 0,-4-3 0,4 6 0,-1-3 0,2 0 0,3 2 0,-2-2 0,6 3 0,-3-3 0,4 1 0,3-5 0,11-4 0,-8 2 0,11-5 0,-17 7 0,4-1 0,-4 1 0,-4 3 0,-1-2 0,-3 2 0,-2-2 0,1 0 0,-4 0 0,4 0 0,-4 0 0,4 0 0,-4-3 0,4 2 0,-4-6 0,5 3 0,-4-8 0,1 3 0,-2-3 0,0 1 0,0-2 0,0-4 0,0-4 0,1 3 0,-1-3 0,0 0 0,-3 7 0,3-6 0,-6 11 0,2-3 0,-3 4 0,0 1 0,0 2 0,0-2 0,0 7 0,0-4 0,0 4 0,0 0 0,0 0 0,0 0 0,0 3 0,0-3 0,0 4 0,0-1 0,0 1 0,0 2 0,-2 1 0,-1 2 0,0 5 0,-2 8 0,4 2 0,-2 7 0,0-3 0,2 4 0,-5 4 0,2-4 0,1 12 0,-4-6 0,3 12 0,-3-4 0,-1 0 0,4 4 0,-3-8 0,3 3 0,-3-5 0,3 1 0,-2 0 0,2-1 0,0-3 0,-3 2 0,4-6 0,-1 3 0,-3-1 0,4-5 0,-1 4 0,-1-9 0,4 6 0,-4-6 0,4 2 0,-2-3 0,3 0 0,0 0 0,-3 4 0,3 0 0,-6 12 0,5-6 0,-2 11 0,0-9 0,2 5 0,-2-1 0,0 1 0,2-4 0,-2-2 0,3-3 0,-3-4 0,2 0 0,-2-4 0,3 0 0,0-3 0,0-1 0,0 0 0,0-2 0,0 2 0,0-3 0,0 1 0,0-1 0,0-4 0,0-11 0,0 0 0,0-20 0,3 11 0,-2-10 0,5 10 0,-5-1 0,4 0 0,-1-4 0,3 4 0,-3-8 0,2 7 0,-2-6 0,2 6 0,-2-7 0,2 7 0,-5-2 0,5 3 0,-3 0 0,1 0 0,2 1 0,-6 2 0,6-2 0,-5 6 0,5-2 0,-6-1 0,6 4 0,-6-7 0,3 6 0,0-6 0,-3 2 0,6 1 0,-5-3 0,1 6 0,1-6 0,-2 7 0,5-4 0,-6 7 0,3-2 0,-1 4 0,-1-1 0,4 2 0,-5-2 0,3 2 0,-1-6 0,2 3 0,1 0 0,-1-2 0,1 2 0,-2 0 0,0-3 0,0 6 0,-3-2 0,0 2 0,0 1 0,0 0 0,-5 2 0,1 0 0,-6 3 0,0 0 0,-2 0 0,0 0 0,0 0 0,0-2 0,0 1 0,0-2 0,-3 0 0,2 0 0,-3-3 0,1-1 0,2 4 0,-6-3 0,3 2 0,-1-2 0,2 2 0,3-1 0,0 4 0,3-4 0,0 4 0,4-1 0,2 0 0,-2 1 0,6-1 0,0 2 0,4 0 0,0 0 0,4 0 0,0 2 0,13-1 0,-7 2 0,13-3 0,-15 0 0,5 0 0,-3 0 0,1 0 0,4 0 0,0 0 0,3 0 0,-2 0 0,3 0 0,-5 0 0,1 0 0,-4 0 0,-3 0 0,-2 0 0,-5 0 0,2 0 0,-2 2 0,-1-1 0,0 3 0,-2-1 0,0 2 0,-3 0 0,0 0 0,0 0 0,0 0 0,2-2 0,1-1 0,2-2 0,0 0 0,3 0 0,-2 0 0,2 0 0,-3 0 0,1 0 0,2 0 0,-2 0 0,6 0 0,-3 0 0,3 0 0,3 0 0,-2 0 0,6 0 0,-7 0 0,4 0 0,-1 0 0,-2 0 0,15 0 0,-13 0 0,16 0 0,-14 0 0,7 0 0,-4 0 0,-4 0 0,3 0 0,-6 0 0,-1 0 0,-1 0 0,-4 0 0,1 0 0,-3 3 0,1-3 0,-1 5 0,-2-2 0,-1 2 0,-7 0 0,-1-2 0,-6-1 0,0-2 0,0 3 0,0-3 0,0 3 0,0-3 0,0 0 0,-4 0 0,-4 3 0,-9-2 0,-1 2 0,-3-3 0,0 0 0,-2 0 0,1 0 0,1 0 0,8 0 0,1 0 0,8 0 0,1 0 0,5 3 0,2 0 0,3 2 0,-1 0 0,3 1 0,-2 2 0,1 5 0,-2 3 0,-1 4 0,1-1 0,-1 5 0,3 0 0,-2 5 0,1 4 0,-2-3 0,-1 8 0,1-4 0,-1 0 0,-4 14 0,4-16 0,-8 39 0,11-31 0,-6 20 0,10-25 0,-6-2 0,7-9 0,-4-3 0,4-6 0,0-6 0,0-1 0,0-2 0,0-1 0,3-2 0,0 0 0,2-3 0,0 0 0,4 0 0,0 0 0,3-3 0,0-3 0,0-3 0,-3-7 0,2 3 0,0-6 0,1 6 0,1-6 0,4-5 0,5 0 0,-3-4 0,11 1 0,-11 1 0,8-5 0,-4 0 0,0 0 0,-4 5 0,-1-3 0,-5 8 0,-2-6 0,2 6 0,-6-7 0,6 3 0,-5-3 0,2 3 0,-3 1 0,0 8 0,-1 0 0,-3 7 0,0 1 0,-1 5 0,-1 5 0,1 4 0,-2 5 0,0 5 0,0 0 0,-3 4 0,0-1 0,-4 1 0,0 0 0,-2-1 0,4 1 0,-4 4 0,5-4 0,0 8 0,2-7 0,2 2 0,0-3 0,0 0 0,0-4 0,0-1 0,0-6 0,0 3 0,0-6 0,0 2 0,0-2 0,2-3 0,1-1 0,2-2 0,0 0 0,4-3 0,-3-3 0,3-3 0,-3-7 0,0 3 0,4-9 0,0 0 0,9-7 0,3-2 0,7-4 0,-3 10 0,5-8 0,-5 9 0,1-2 0,2 3 0,-11 9 0,4 4 0,-12 7 0,5 0 0,-9 3 0,2 0 0,-2 0 0,-3 5 0,2 2 0,-4 5 0,4 3 0,-4-2 0,2 2 0,-1-3 0,-1-3 0,2 3 0,-1-6 0,-1 2 0,4-3 0,-5 1 0,5-1 0,-2 3 0,2-2 0,1-1 0,-1-2 0,0-3 0,-2-2 0,-1-4 0,-2-3 0,0-3 0,-8 2 0,0-1 0,-7 4 0,-1-2 0,0 2 0,-4 4 0,4-3 0,-3 5 0,2-1 0,1 2 0,1 0 0,3 2 0,2 8 0,-2 0 0,2 9 0,1-3 0,-4 4 0,6-1 0,-6 1 0,6-4 0,-2 3 0,5-6 0,1 2 0,3-3 0,0 0 0,0 0 0,0 0 0,0 0 0,0 2 0,0-4 0,3 1 0,0-6 0,2-2 0,0 0 0,4-3 0,3 0 0,1 0 0,3 0 0,-5 0 0,1-6 0,0 2 0,0-7 0,-2 2 0,-2-4 0,1 1 0,-2 0 0,1 3 0,-2-2 0,0 2 0,-3-3 0,2 0 0,-4 0 0,5-4 0,-3 3 0,3-2 0,-2 3 0,1-4 0,-2 6 0,3-5 0,0 6 0,-3 0 0,3 1 0,-3 2 0,0 1 0,1-1 0,-1 3 0,0 3 0,-1 6 0,-2 3 0,0 6 0,0 1 0,0 4 0,0 13 0,0-1 0,0 3 0,0 1 0,0-5 0,0 7 0,0-3 0,0-2 0,0-5 0,0-3 0,0-5 0,0-1 0,0-9 0,0 5 0,0-9 0,0 2 0,0-2 0,0-1 0,0-4 0,0-5 0,0-5 0,0-6 0,0 2 0,0-6 0,6-8 0,-2 5 0,5-9 0,-2 11 0,0 1 0,-1-5 0,1 3 0,3-3 0,-3 5 0,5-1 0,-4 0 0,4 4 0,-5 0 0,1 4 0,-2 0 0,0 0 0,0 0 0,0 3 0,2-2 0,-1 4 0,1-4 0,-2 5 0,2-6 0,1 6 0,3-5 0,-3 4 0,3-2 0,-3 4 0,0 1 0,2-1 0,-2 4 0,0-1 0,2 2 0,-5 0 0,3 0 0,-1 0 0,1 0 0,0 2 0,0 1 0,-2 5 0,-1-2 0,2 2 0,-2 0 0,-3 1 0,0 3 0,-1 0 0,-1 3 0,4 2 0,-4-1 0,5 3 0,-5-7 0,2 7 0,-3-6 0,0 3 0,0-4 0,0 3 0,0 1 0,0 0 0,0 3 0,0-3 0,0 4 0,0 0 0,0 0 0,0-4 0,0-1 0,-3-6 0,3 0 0,-3-4 0,3 0 0,0 1 0,0-1 0,0-6 0,0-7 0,0-4 0,0-7 0,0 3 0,0-4 0,0 4 0,0-3 0,0-1 0,3-1 0,1-3 0,2 4 0,1 1 0,2 2 0,-2-2 0,5 3 0,-2-4 0,3 1 0,-3 2 0,2 2 0,-2-1 0,-1 6 0,0-4 0,-3 7 0,-1-1 0,1 5 0,-1 0 0,0 3 0,1 0 0,-1 0 0,0 0 0,1 8 0,-1-1 0,4 11 0,1-2 0,3 4 0,1 0 0,-2-4 0,1 3 0,-1-6 0,-2-1 0,-2-1 0,-2-2 0,0 3 0,0-3 0,-3 6 0,-1-5 0,1 5 0,-2 1 0,1-3 0,-2 2 0,0 0 0,0 2 0,0-1 0,0 3 0,0-3 0,0 4 0,0-4 0,0-1 0,0-3 0,0-3 0,0 0 0,0-4 0,0 0 0,-2-2 0,-4-5 0,-3-2 0,-3-8 0,0 5 0,0-1 0,-3 1 0,-5-2 0,-10 1 0,-4-7 0,-10 6 0,-6-6 0,-2 5 0,-9-7 0,15 8 0,-9-3 0,5-1 0,3 4 0,-7-7 0,14 7 0,-4-6 0,6 6 0,3-2 0,2 4 0,4 0 0,1 3 0,-1 0 0,4 4 0,-2 0 0,6 0 0,-7 0 0,7 0 0,-2 0 0,-10 0 0,10 0 0,-13 0 0,15 0 0,-3 0 0,4 0 0,4 0 0,-3 3 0,6-2 0,-2 2 0,3-3 0,-4 0 0,0 0 0,-4 0 0,-16 0 0,3 0 0,-14 3 0,8-2 0,1 3 0,3-4 0,-2 0 0,2 0 0,-3 0 0,3 0 0,-2 0 0,7 0 0,-8 0 0,8 0 0,-7-7 0,2 2 0,-3-7 0,-1 5 0,0-5 0,-5 3 0,-1 1 0,0 1 0,-4 3 0,9-4 0,-3 3 0,8 2 0,-7 0 0,15 2 0,-5-2 0,15 3 0,-1 0 0,5 0 0,-6 0 0,-11 0 0,-2 0 0,-11 0 0,8 0 0,-7 0 0,1 0 0,-4 0 0,-4-4 0,4 3 0,0-3 0,1 1 0,6 2 0,-12-7 0,4 7 0,0-2 0,-2-1 0,13 3 0,-14-3 0,9 1 0,-4 2 0,5-6 0,1 6 0,3-6 0,-13 7 0,1-8 0,-36 7 0,16-3 0,17 2 0,-2 0 0,-35-4 0,6-4 0,-6 0 0,28 1 0,-4-3 0,21 3 0,18 1 0,15 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7:52:48.8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0 17931,'-6'0'0,"1"0"0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7:52:33.1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758 69 24575,'-8'0'0,"-20"11"0,14-3 0,-19 10 0,17-5 0,-4 0 0,0 4 0,3-4 0,-2 4 0,2-7 0,1 1 0,-3 0 0,6-2 0,-6 3 0,6-5 0,-2 2 0,3 0 0,-4-2 0,3 2 0,-2-3 0,-1 0 0,3 3 0,-5-2 0,5 2 0,-6-3 0,2 0 0,1 3 0,-3-1 0,3 0 0,-1-1 0,-1-1 0,5-2 0,-6 1 0,2-1 0,-2 0 0,2-1 0,-2-3 0,3 0 0,0 0 0,-3 0 0,6 0 0,-3-3 0,4-3 0,0-3 0,0-12 0,5 6 0,2-9 0,5 8 0,0-8 0,0-1 0,0-3 0,0-1 0,6 0 0,5 4 0,4-3 0,6 6 0,-4 1 0,4 4 0,-5 4 0,-1 3 0,-3 1 0,-3 6 0,3 0 0,-6 3 0,2 0 0,-2 0 0,-1 0 0,0 0 0,3 0 0,-2 0 0,0 3 0,-2 0 0,-3 5 0,1 4 0,-2 1 0,0 6 0,0-3 0,0 4 0,0 4 0,0 0 0,0 5 0,0 0 0,0-1 0,0 5 0,-3 1 0,-1 1 0,-4 2 0,1-7 0,-1 8 0,1-9 0,-1 4 0,1 1 0,0 8 0,-1-6 0,4 2 0,-2-11 0,5-6 0,-2 7 0,3-8 0,0 4 0,0-4 0,0-4 0,0 3 0,0-9 0,0 4 0,5-7 0,2 1 0,8-1 0,1-4 0,8 0 0,-3-3 0,6 0 0,-2-3 0,0-4 0,3-8 0,-3 0 0,16-17 0,-14 15 0,8-14 0,-14 13 0,-1 0 0,-2-2 0,2 3 0,-7 0 0,3 1 0,-6 4 0,-2 0 0,-2 3 0,-3 0 0,0 4 0,-3-1 0,0 1 0,-5 2 0,-2 0 0,-7 3 0,-3 0 0,-2 0 0,-1 0 0,-4 0 0,3 0 0,-2 0 0,-1 4 0,-1-1 0,0 4 0,-2 4 0,6-4 0,-7 6 0,7-5 0,-6 2 0,2-3 0,0 0 0,-2 3 0,6-2 0,-3 2 0,8-4 0,0 0 0,4 0 0,3 0 0,1-1 0,5 1 0,0-1 0,3 1 0,0-1 0,0 0 0,7-2 0,4 0 0,7-3 0,6 0 0,1 0 0,3-3 0,5-5 0,-3-3 0,8-5 0,-9 2 0,9-2 0,-8 2 0,3-1 0,-5 1 0,1-1 0,0 1 0,4-1 0,-4 0 0,9 0 0,-7-3 0,7 1 0,-8 2 0,8 0 0,-8 4 0,-1-1 0,-5 2 0,-5 4 0,-3-1 0,0 1 0,-4 3 0,-3-3 0,-1 6 0,-2-3 0,-1 3 0,0-2 0,1 1 0,-1-1 0,0 2 0,0 0 0,0 0 0,1-5 0,-1 3 0,3-3 0,-2 2 0,2 0 0,0 0 0,-1-2 0,4 2 0,1-3 0,1 0 0,3 0 0,-1-1 0,-2 1 0,6 0 0,-7-1 0,7 1 0,-6-3 0,6 2 0,-3-2 0,4-1 0,-4 3 0,3-5 0,-3 5 0,0-3 0,3 4 0,-6 0 0,2-1 0,-3 1 0,-2 0 0,1 0 0,-2 3 0,0-2 0,2 2 0,-5 0 0,6-3 0,-6 6 0,5-3 0,-5 0 0,2 3 0,-2-3 0,-3 1 0,-1-1 0,-2-2 0,-5-1 0,-2 3 0,0 1 0,2 2 0</inkml:trace>
  <inkml:trace contextRef="#ctx0" brushRef="#br0" timeOffset="526">1116 204 8191,'-6'0'0,"1"0"0</inkml:trace>
  <inkml:trace contextRef="#ctx0" brushRef="#br0" timeOffset="717">1105 204 24575,'0'0'0</inkml:trace>
  <inkml:trace contextRef="#ctx0" brushRef="#br0" timeOffset="2893">747 299 24575,'-5'0'0,"-3"0"0,1 0 0,-4 3 0,5 0 0,-5 2 0,4 1 0,-1 0 0,2-1 0,1 0 0,-1 1 0,3-1 0,1 1 0,2-1 0,2-2 0,1-1 0,2-2 0,1 0 0,7 0 0,1 0 0,13-3 0,-6-4 0,8 0 0,-8-3 0,2 4 0,-3-1 0,0 0 0,-4 4 0,-1 0 0,1 0 0,-6 2 0,4-2 0,-8 3 0,3 0 0,-4 0 0,1 0 0,-1 0 0,0 0 0,1 0 0,-1 0 0,-2 2 0,2-1 0,-4 3 0,1 0 0,-2 1 0,0 0 0,0 0 0,0 1 0,0-1 0,-2 1 0,-4 2 0,-1 1 0,-8 4 0,5-1 0,-5 0 0,-2 4 0,4-3 0,-6 4 0,6-5 0,-3 1 0,4-4 0,0 0 0,0-1 0,0-1 0,3 1 0,-3-2 0,6-3 0,-5 0 0,5-3 0,-3 2 0,4-1 0,-1 1 0,-2-2 0,-1 0 0,0 0 0,1 0 0,3 0 0,-1 0 0,1 0 0,-1 0 0,1 0 0,-1 0 0,1 0 0,2-2 0,1-1 0,2-5 0,0-1 0,2-3 0,-1 5 0,2 2 0</inkml:trace>
  <inkml:trace contextRef="#ctx0" brushRef="#br0" timeOffset="4331">1024 191 24575,'0'5'0,"0"1"0,0-1 0,0 3 0,0 1 0,0 0 0,0-1 0,0-3 0,2 0 0,-1 1 0,3-1 0,-3 1 0,1-1 0,1 0 0,-3 0 0,2 1 0,-2-1 0,3-3 0,-3 3 0,3-2 0,-3 2 0,2 1 0,-1-1 0,1 0 0,1 1 0,-3-1 0,3 1 0,-1 2 0,-1-2 0,4 2 0,-4-2 0,1-1 0,-2 1 0,2-1 0,-1 1 0,1-1 0,-2 0 0,0 1 0,3-4 0,-3 3 0,3-2 0,-3 2 0,2-2 0,-1 2 0,1-2 0,0 0 0,-1-1 0,1-2 0</inkml:trace>
  <inkml:trace contextRef="#ctx0" brushRef="#br0" timeOffset="5210">976 19 24575,'0'0'0</inkml:trace>
  <inkml:trace contextRef="#ctx0" brushRef="#br0" timeOffset="6962">1376 68 21630,'-5'3'0,"-3"-1"1415,2 0-1415,-2 1 497,1 5-497,1-2 253,-5 7-253,2-6 780,0 4-780,-5 0 0,4-4 0,-1 3 0,-3-2 0,7-2 0,-3 2 0,4-2 0,1-1 0,-1 0 0,1 1 0,-1-1 0,1-2 0,2 2 0,-2-4 0,4 4 0,-4-5 0,5 5 0,-3-2 0,1 0 0,1 1 0,-1-1 0,2 2 0,0 1 0,0-1 0,0 0 0,2-2 0,4-1 0,3-2 0,6 0 0,1 0 0,4-3 0,0-1 0,-1-5 0,1 4 0,0-7 0,-4 8 0,3-2 0,-6 0 0,2 3 0,-3 0 0,0-3 0,-3 6 0,2-3 0,-5 3 0,6-3 0,-6 2 0,2-1 0,-2 2 0,-1 0 0,0 0 0,1 0 0,-1 0 0,-2 2 0,0 1 0,-6 2 0,-3 3 0,-6-1 0,-1 4 0,-6-1 0,2 3 0,-2 0 0,-1 0 0,0 0 0,-4 1 0,0-3 0,-5 2 0,4-5 0,-2 2 0,2-6 0,-4-1 0,0-3 0,5 0 0,0 0 0,4 0 0,0 3 0,4-2 0,1 4 0,3-4 0,2 1 0,-1-2 0,5 0 0,0 0 0,4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7:53:02.1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0 17931,'-6'0'0,"1"0"0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7:52:20.4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609 1110 24575,'0'-9'0,"0"-7"0,0-10 0,0-4 0,0 1 0,0 1 0,0 3 0,0-4 0,0 5 0,0-4 0,0 3 0,0 1 0,0-4 0,0 7 0,0-7 0,0 8 0,0-4 0,0 4 0,0 0 0,0-8 0,0 6 0,0-7 0,0 10 0,0 2 0,0-2 0,0 6 0,0-2 0,0 3 0,0 3 0,0-3 0,0 3 0,0 0 0,0-2 0,0 5 0,0-6 0,0 6 0,0-2 0,0 2 0,0 1 0,2 2 0,1 0 0,2 3 0,0 0 0,1 0 0,-1 5 0,1 2 0,-3 9 0,3-4 0,-3 11 0,4-6 0,0 7 0,-1-4 0,1 3 0,2-2 0,2 7 0,6-7 0,-2 7 0,2-7 0,2 8 0,-5-8 0,8 9 0,-7-5 0,3 4 0,6 11 0,-4-4 0,9 9 0,-1-5 0,-4-4 0,7 0 0,-7-2 0,6-6 0,-6 6 0,2-15 0,-8 5 0,-3-13 0,-5 1 0,-2-6 0,-2-1 0,-1 0 0,1-2 0,-1 2 0,-2-2 0,1 2 0,-3 0 0,1 0 0,1-2 0,-3 2 0,3-2 0,-1 0 0,-1 2 0,3-2 0,-1 0 0,2-1 0,0-2 0,-2-2 0,-1-4 0,-2-6 0,0-4 0,0-4 0,0 0 0,0 0 0,0-3 0,0 2 0,3-3 0,1 0 0,0 0 0,2-5 0,-1-4 0,2 3 0,0-3 0,-3 0 0,2 3 0,-2 0 0,3 3 0,0 2 0,0-4 0,0 5 0,0-4 0,0 3 0,0-8 0,1-1 0,0-5 0,-1 5 0,1-4 0,-1 8 0,0 1 0,-3 5 0,1 8 0,-4 0 0,2 7 0,-1 1 0,-1 3 0,1-1 0,-2-1 0,0 0 0,0 0 0,0 1 0,0-2 0,0 2 0,0 0 0,0 3 0</inkml:trace>
  <inkml:trace contextRef="#ctx0" brushRef="#br0" timeOffset="1120">1983 1273 24575,'0'0'0</inkml:trace>
  <inkml:trace contextRef="#ctx0" brushRef="#br0" timeOffset="2487">1983 1274 24575,'0'-28'0,"0"4"0,0-4 0,0 11 0,0-14 0,0 8 0,0-19 0,0 6 0,0-13 0,0-1 0,0-13 0,0-1 0,0 6 0,0-30 0,0 35 0,0-31 0,4 39 0,0 6 0,3 6 0,0 4 0,0 5 0,0-4 0,0 7 0,-3-7 0,2 4 0,-2-10 0,3 5 0,0-5 0,1 1 0,-1 3 0,0 1 0,3 6 0,-3 3 0,9 6 0,-6 2 0,5 8 0,-3 1 0,0 3 0,4 0 0,-3 0 0,2 0 0,0 0 0,-2 3 0,3 3 0,-1 1 0,-2 4 0,-1-1 0,3-1 0,-4 6 0,13 1 0,-5 9 0,12 2 0,-8 0 0,7 3 0,-7 0 0,7 2 0,-6 2 0,3-3 0,-5-4 0,-3-2 0,2-4 0,-7-1 0,-1-3 0,-1-1 0,-5-4 0,1-3 0,-2 5 0,0-7 0,0 11 0,-3-8 0,3 6 0,-5-1 0,1-2 0,1 6 0,-2-6 0,2 5 0,-3-1 0,0-1 0,0 3 0,0-6 0,0 5 0,0-5 0,0 3 0,-3-7 0,-3 2 0,0-5 0,-5 3 0,2-4 0,-3 1 0,0-2 0,-4-2 0,0-2 0,-4 3 0,4-2 0,-12 2 0,10 0 0,-11-2 0,9 4 0,0-4 0,1 2 0,-1-3 0,0 0 0,0 0 0,1 0 0,-1 0 0,0 0 0,0 0 0,4 0 0,1 0 0,-1 0 0,3 0 0,-2 0 0,3 0 0,0 0 0,0 0 0,-1 0 0,4 0 0,1 0 0,5 0 0,0 0 0</inkml:trace>
  <inkml:trace contextRef="#ctx0" brushRef="#br0" timeOffset="5005">759 819 24575,'39'-7'0,"5"-4"0,1 2 0,23-13 0,5 11 0,11-17 0,5 12 0,-5-4 0,-16 6 0,-1 5 0,-11 1 0,-3-1 0,3 4 0,-8 1 0,-20 4 0,0 0 0,-19 0 0,0 3 0,-6 0 0,-1 5 0,-2 1 0,0 3 0,0 0 0,-3 4 0,-3-4 0,-4 7 0,-2-6 0,-1 6 0,-3-6 0,-9 8 0,3-10 0,-20 11 0,11-13 0,-18 11 0,4-11 0,-17 3 0,-9-7 0,-13-1-821,-14-4 821,-2 0 0,47 0 0,0 0 0,-1-2 0,1-1 0,-1-1 0,1-3 0,0-2 0,-1-3 0,1-1 0,0-1 0,-1-4 0,1-1 0,-40-13 0,19 0 0,13 1 0,14 0 0,6-2 0,5 0 0,20 3 0,4 0 0,9 1 0,3-4 821,0 7-821,19-8 0,3 11 0,23-2 0,0 5 0,16-2 0,10 7 0,20-3-544,-38 12 1,2 1 543,2 2 0,2 0 0,0 0 0,-2 1-454,32 2 454,4 0 0,-33 0 0,15 0 0,-23 3 0,-3 5 0,-14 4 0,-6-1 0,-6-1 0,-3-1 1062,8 6-1062,3 0 479,14 13-479,2-1 0,12 10 0,-4-1 0,-2-5 0,-7 2 0,-6-4 0,-3 0 0,3 0 0,-17-11 0,-1-2 0,-14-8 0,-5-3 0,-1 1 0,-2-1 0,-5 1 0,-18-3 0,-21-1 0,-21-2 0,-32 0-1032,2 0 1032,34 0 0,0 0 0,5 0 0,3 0 0,-36 0-319,-4 0 319,27-8 0,-6-6 0,19-11 0,17-3 0,17-2 0,7 0 1015,9-3-1015,3 3 336,3 1-336,22-2 0,1 8 0,15 1 0,13 3 0,-11 6 0,30-2 0,-8 7 0,17-1 0,2 8 0,1-3 0,-14 4 0,2 0 0,-9 0 0,6 0 0,-1 0 0,-13 3 0,5 6 0,-14 4 0,24 18 0,-30-9 0,19 12 0,-28-7 0,-1 1 0,-1 3 0,-10-1 0,6 0 0,-11-1 0,3 1 0,-7-2 0,3 1 0,-7-4 0,3-2 0,-3 1 0,0-3 0,0 6 0,4 7 0,1 2 0,8 13 0,-3-4 0,13 12 0,-9-18 0,13 11 0,6-4 0,0-5 0,14 5 0,-13-25 0,37 7 0,-14-20 0,23 8 0,-19-16 0,1 0 0,1 0 0,12 0 0,2-5 0,7 0 0,0-5 0,-23 0 0,4 1 0,-20 1 0,5-5 0,-7 0 0,-11-2 0,-4-4 0,-13 1 0,2-4 0,-10 2 0,3 0 0,-9 9 0,-3 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7:53:03.1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0 17931,'-6'0'0,"1"0"0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7:51:44.6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928 602 24575,'-23'42'0,"10"-16"0,-11 23 0,10-21 0,3-4 0,-3 5 0,-4 1 0,2-1 0,-6 1 0,3 0 0,-4 1 0,0-4 0,-4 3 0,5-7 0,-5 6 0,6-6 0,-2 3 0,2-5 0,-1 1 0,1-5 0,4 3 0,1-3 0,-1 0 0,3 2 0,-2-3 0,3 4 0,-5 5 0,4-4 0,-8 9 0,8-10 0,-9 10 0,5-8 0,-5 8 0,2-8 0,-1 0 0,1-1 0,-9 3 0,7-5 0,-7 7 0,10-12 0,0 0 0,0-1 0,0-3 0,4 0 0,-3-1 0,9-3 0,-5-3 0,9 0 0,0-5 0,6-1 0,6-6 0,3 3 0,6-6 0,2 5 0,3-9 0,14-1 0,-6-5 0,15-2 0,-6-4 0,-6 4 0,7-3 0,0-2 0,4 0 0,5-5 0,-6 0 0,12-5 0,-18 13 0,26-18 0,-21 17 0,4-4 0,6-2 0,-18 13 0,14-14 0,-10 10 0,3-4 0,-7 5 0,2 0 0,-4 3 0,-3-1 0,-3 2 0,1 1 0,1-4 0,0 4 0,9-10 0,-3 0 0,5-4 0,5-6 0,-3-1 0,0-4 0,-6 9 0,4-7 0,-3 7 0,5-5 0,4-4 0,-10 10 0,4-4 0,-6 6 0,0 4 0,-4-4 0,-2 12 0,-7-5 0,-2 13 0,-3-4 0,-4 9 0,-1 0 0,-3 1 0,-4 4 0,-4 1 0,-6 6 0,-7 4 0,-1 6 0,-8 6 0,-3 10 0,-9 6 0,-4 15 0,-11 6 0,-5 16-566,27-36 1,-2 1 565,-3 6 0,-1 0 0,4 0 0,-2 0 0,-4 5 0,-1-1 0,6-4 0,0 0 0,0 0 0,2-2 0,-14 20 0,3 6 0,11-16 0,-1 0 0,6-3 0,8-17 0,6-4 1131,2-10-1131,7-5 0,0-6 0,3 0 0,4-6 0,3-4 0,17-14 0,3 1 0,15-17 0,2 9 0,9-16 0,11 4 0,3-12 0,10 1-672,-2-4 672,-34 21 0,0-1 0,1 1 0,0-2 0,1-4 0,-1-1 0,-2 1 0,-1 0 0,0 0 0,-1 0 0,33-35 0,-23 24 0,6-12 0,-20 21 0,5-6 0,-2 5 0,-14 11 0,-2 1 0,-9 8 672,-2 5-672,-2 3 0,-2 4 0,-3 4 0,-4 5 0,-6 16 0,-8 4 0,-9 15 0,-6 3 0,-10 12 0,-2 7 0,-10 1 0,14-12 0,-10 2 0,17-8 0,-3-1 0,6-6 0,10-16 0,4-4 0,8-8 0,3-13 0,26-32 0,11-21 0,16-18-610,-16 31 1,1-2 609,-2 0 0,1-2 0,2-2 0,1-1-234,-7 10 1,-2 1 233,26-37 0,-15 27 0,2-4 0,-8 16 0,-10 8 0,-9 16 0,-5 4 1189,-6 18-1189,-1 11 497,-19 25-497,-4 14 0,-18 20-852,-6 9 852,21-41 0,0 2 0,-5 4 0,-2-1 0,4-5 0,1-1-30,-21 36 30,5-10 0,10-12 0,-1 1 0,7-8 0,7-17 0,8-7 851,4-14-851,4-3 31,5-12-31,14-17 0,17-22 0,17-25 0,-8 14 0,2-2-674,-13 12 0,0-2 674,17-22 0,0-2 0,-14 22 0,-2 0-317,0-2 0,-1-1 317,4-1 0,-2 4 0,11-19 0,1-9 0,-11 24 0,-15 15 0,-4 9 1303,-6 12-1303,-8 3 679,-21 8-679,-26 30 0,-28 8 0,20-1 0,-2 4-1215,-3 0 1,-1-1 1214,5-3 0,-1 1 0,-11 9 0,3-2-726,-11 7 726,20-12 0,1 0 0,-11 6 0,-8 6 0,24-19 0,13-7 0,19-14 2330,8-1-2330,29-9 825,33-13-825,16-6 0,-15 3 0,3 0-561,-7 0 0,2 0 561,13-1 0,2 0 0,0-1 0,0 1 0,6 4 0,-4 1 0,-17 0 0,-2 3 0,6 5 0,-3 2-425,7-6 425,9 7 0,-23-3 0,-15 4 0,-15 0 0,-10 5 1097,-3 19-1097,-25 16 0,-3 10 0,-34 22-389,25-34 0,-2 1 389,-5 5 0,-2 2 0,-3 2 0,0 1 0,0-3 0,2-2-166,-20 20 166,-4-1 0,34-26 0,-8-2 0,19-9 0,5-12 0,12-5 1217,9-26-1217,27-23 0,0-19 0,-1 14 0,4-5-1896,7-14 0,2-3 1896,0-6 0,0-1 0,3 2 0,0 1-785,-2-5 1,-2 1 784,-8 16 0,0-1 0,6-11 0,0 2-239,-13 18 0,-1 4 239,5-4 0,-3 3 0,1-12 0,8-1 0,-14 5 3476,-6 22-3476,-3 8 1885,-6 7-1885,-1 10 655,-4 7-655,-2 14 0,0 17 0,-16 23 0,-8 26-719,5-29 1,-3 3 718,-4 10 0,0 4 0,-1 8 0,-2 4-1014,-6 8 1,-1-1 1013,7-10 0,1 0 0,-7 10 0,1-2 0,7-15 0,1-4-388,2-6 0,1 0 388,0 4 0,1-3 0,-10 14 0,6 5 0,0-21 1225,14-22-1225,2-10 2081,6-10-2081,1-6 233,3-1 1,0-5-1,0 0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7:53:03.9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0 17931,'-6'0'0,"1"0"0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062A1B7D83A4D8600DA94A11A9E75" ma:contentTypeVersion="3" ma:contentTypeDescription="Een nieuw document maken." ma:contentTypeScope="" ma:versionID="a488cf075869b8fcf22cc768185f5e5b">
  <xsd:schema xmlns:xsd="http://www.w3.org/2001/XMLSchema" xmlns:xs="http://www.w3.org/2001/XMLSchema" xmlns:p="http://schemas.microsoft.com/office/2006/metadata/properties" xmlns:ns2="c42182e4-a427-494c-9e3c-e1d5cea4dfd7" targetNamespace="http://schemas.microsoft.com/office/2006/metadata/properties" ma:root="true" ma:fieldsID="a19cd922582e04c71c4de14800b7de0c" ns2:_="">
    <xsd:import namespace="c42182e4-a427-494c-9e3c-e1d5cea4d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2e4-a427-494c-9e3c-e1d5cea4d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399FDE-0A5B-4547-8576-3FB2C6DB2C88}"/>
</file>

<file path=customXml/itemProps3.xml><?xml version="1.0" encoding="utf-8"?>
<ds:datastoreItem xmlns:ds="http://schemas.openxmlformats.org/officeDocument/2006/customXml" ds:itemID="{2E10B883-8C85-4A71-9652-C412A64416AD}"/>
</file>

<file path=customXml/itemProps4.xml><?xml version="1.0" encoding="utf-8"?>
<ds:datastoreItem xmlns:ds="http://schemas.openxmlformats.org/officeDocument/2006/customXml" ds:itemID="{F3F31A50-D4D2-4EB6-8A19-A75CB4ABF1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Knijff, Jelte van der</cp:lastModifiedBy>
  <cp:revision>2</cp:revision>
  <dcterms:created xsi:type="dcterms:W3CDTF">2025-09-12T07:53:00Z</dcterms:created>
  <dcterms:modified xsi:type="dcterms:W3CDTF">2025-09-12T07:53:00Z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0x010100ADC062A1B7D83A4D8600DA94A11A9E75</vt:lpwstr>
  </property>
</Properties>
</file>